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25 апреля</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438</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Соловьевой Карины Евгеньевны</w:t>
      </w:r>
      <w:r>
        <w:rPr>
          <w:rFonts w:ascii="Times New Roman" w:eastAsia="Times New Roman" w:hAnsi="Times New Roman" w:cs="Times New Roman"/>
          <w:b/>
          <w:bCs/>
        </w:rPr>
        <w:t xml:space="preserve">, </w:t>
      </w:r>
      <w:r>
        <w:rPr>
          <w:rStyle w:val="cat-UserDefinedgrp-32rplc-5"/>
          <w:rFonts w:ascii="Times New Roman" w:eastAsia="Times New Roman" w:hAnsi="Times New Roman" w:cs="Times New Roman"/>
        </w:rPr>
        <w:t>...</w:t>
      </w:r>
      <w:r>
        <w:rPr>
          <w:rFonts w:ascii="Times New Roman" w:eastAsia="Times New Roman" w:hAnsi="Times New Roman" w:cs="Times New Roman"/>
        </w:rPr>
        <w:t xml:space="preserve"> года рождения, урожен</w:t>
      </w:r>
      <w:r>
        <w:rPr>
          <w:rFonts w:ascii="Times New Roman" w:eastAsia="Times New Roman" w:hAnsi="Times New Roman" w:cs="Times New Roman"/>
        </w:rPr>
        <w:t>ки</w:t>
      </w:r>
      <w:r>
        <w:rPr>
          <w:rFonts w:ascii="Times New Roman" w:eastAsia="Times New Roman" w:hAnsi="Times New Roman" w:cs="Times New Roman"/>
        </w:rPr>
        <w:t xml:space="preserve"> </w:t>
      </w:r>
      <w:r>
        <w:rPr>
          <w:rFonts w:ascii="Times New Roman" w:eastAsia="Times New Roman" w:hAnsi="Times New Roman" w:cs="Times New Roman"/>
        </w:rPr>
        <w:t>ХМАО</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работающе</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UserDefinedgrp-33rplc-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проживающе</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UserDefinedgrp-34rplc-1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водительское удостоверение </w:t>
      </w:r>
      <w:r>
        <w:rPr>
          <w:rStyle w:val="cat-UserDefinedgrp-22rplc-14"/>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w:t>
      </w:r>
      <w:r>
        <w:rPr>
          <w:rFonts w:ascii="Times New Roman" w:eastAsia="Times New Roman" w:hAnsi="Times New Roman" w:cs="Times New Roman"/>
        </w:rPr>
        <w:t xml:space="preserve"> </w:t>
      </w:r>
      <w:r>
        <w:rPr>
          <w:rFonts w:ascii="Times New Roman" w:eastAsia="Times New Roman" w:hAnsi="Times New Roman" w:cs="Times New Roman"/>
        </w:rPr>
        <w:t>привлекавш</w:t>
      </w:r>
      <w:r>
        <w:rPr>
          <w:rFonts w:ascii="Times New Roman" w:eastAsia="Times New Roman" w:hAnsi="Times New Roman" w:cs="Times New Roman"/>
        </w:rPr>
        <w:t>ей</w:t>
      </w:r>
      <w:r>
        <w:rPr>
          <w:rFonts w:ascii="Times New Roman" w:eastAsia="Times New Roman" w:hAnsi="Times New Roman" w:cs="Times New Roman"/>
        </w:rPr>
        <w:t>ся</w:t>
      </w:r>
      <w:r>
        <w:rPr>
          <w:rFonts w:ascii="Times New Roman" w:eastAsia="Times New Roman" w:hAnsi="Times New Roman" w:cs="Times New Roman"/>
        </w:rPr>
        <w:t xml:space="preserve"> к административной ответственности</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Соловьева К.Е.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02.05</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25</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а</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5rplc-2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районе дома 10</w:t>
      </w:r>
      <w:r>
        <w:rPr>
          <w:rFonts w:ascii="Times New Roman" w:eastAsia="Times New Roman" w:hAnsi="Times New Roman" w:cs="Times New Roman"/>
        </w:rPr>
        <w:t xml:space="preserve"> по ул. </w:t>
      </w:r>
      <w:r>
        <w:rPr>
          <w:rFonts w:ascii="Times New Roman" w:eastAsia="Times New Roman" w:hAnsi="Times New Roman" w:cs="Times New Roman"/>
        </w:rPr>
        <w:t>Самаровская</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02.05</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06</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по адресу</w:t>
      </w:r>
      <w:r>
        <w:rPr>
          <w:rFonts w:ascii="Times New Roman" w:eastAsia="Times New Roman" w:hAnsi="Times New Roman" w:cs="Times New Roman"/>
        </w:rPr>
        <w:t xml:space="preserve">: </w:t>
      </w:r>
      <w:r>
        <w:rPr>
          <w:rFonts w:ascii="Times New Roman" w:eastAsia="Times New Roman" w:hAnsi="Times New Roman" w:cs="Times New Roman"/>
        </w:rPr>
        <w:t>ул.Гагарина</w:t>
      </w:r>
      <w:r>
        <w:rPr>
          <w:rFonts w:ascii="Times New Roman" w:eastAsia="Times New Roman" w:hAnsi="Times New Roman" w:cs="Times New Roman"/>
        </w:rPr>
        <w:t xml:space="preserve">, д.106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выполнил</w:t>
      </w:r>
      <w:r>
        <w:rPr>
          <w:rFonts w:ascii="Times New Roman" w:eastAsia="Times New Roman" w:hAnsi="Times New Roman" w:cs="Times New Roman"/>
        </w:rPr>
        <w:t>а</w:t>
      </w:r>
      <w:r>
        <w:rPr>
          <w:rFonts w:ascii="Times New Roman" w:eastAsia="Times New Roman" w:hAnsi="Times New Roman" w:cs="Times New Roman"/>
        </w:rPr>
        <w:t xml:space="preserve">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Соловьева К.Е.</w:t>
      </w:r>
      <w:r>
        <w:rPr>
          <w:rFonts w:ascii="Times New Roman" w:eastAsia="Times New Roman" w:hAnsi="Times New Roman" w:cs="Times New Roman"/>
        </w:rPr>
        <w:t xml:space="preserve">  </w:t>
      </w:r>
      <w:r>
        <w:rPr>
          <w:rFonts w:ascii="Times New Roman" w:eastAsia="Times New Roman" w:hAnsi="Times New Roman" w:cs="Times New Roman"/>
        </w:rPr>
        <w:t>не явил</w:t>
      </w:r>
      <w:r>
        <w:rPr>
          <w:rFonts w:ascii="Times New Roman" w:eastAsia="Times New Roman" w:hAnsi="Times New Roman" w:cs="Times New Roman"/>
        </w:rPr>
        <w:t>а</w:t>
      </w:r>
      <w:r>
        <w:rPr>
          <w:rFonts w:ascii="Times New Roman" w:eastAsia="Times New Roman" w:hAnsi="Times New Roman" w:cs="Times New Roman"/>
        </w:rPr>
        <w:t>с</w:t>
      </w:r>
      <w:r>
        <w:rPr>
          <w:rFonts w:ascii="Times New Roman" w:eastAsia="Times New Roman" w:hAnsi="Times New Roman" w:cs="Times New Roman"/>
        </w:rPr>
        <w:t>ь</w:t>
      </w:r>
      <w:r>
        <w:rPr>
          <w:rFonts w:ascii="Times New Roman" w:eastAsia="Times New Roman" w:hAnsi="Times New Roman" w:cs="Times New Roman"/>
        </w:rPr>
        <w:t>, о месте и времени рассмотрения дела был надлежаще уведомлен</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Ходатайство</w:t>
      </w:r>
      <w:r>
        <w:rPr>
          <w:rFonts w:ascii="Times New Roman" w:eastAsia="Times New Roman" w:hAnsi="Times New Roman" w:cs="Times New Roman"/>
        </w:rPr>
        <w:t xml:space="preserve"> об отложении рассмотрения дела </w:t>
      </w:r>
      <w:r>
        <w:rPr>
          <w:rFonts w:ascii="Times New Roman" w:eastAsia="Times New Roman" w:hAnsi="Times New Roman" w:cs="Times New Roman"/>
        </w:rPr>
        <w:t>не заявлял</w:t>
      </w:r>
      <w:r>
        <w:rPr>
          <w:rFonts w:ascii="Times New Roman" w:eastAsia="Times New Roman" w:hAnsi="Times New Roman" w:cs="Times New Roman"/>
        </w:rPr>
        <w:t>а</w:t>
      </w:r>
      <w:r>
        <w:rPr>
          <w:rFonts w:ascii="Times New Roman" w:eastAsia="Times New Roman" w:hAnsi="Times New Roman" w:cs="Times New Roman"/>
        </w:rPr>
        <w:t>, уважительная причина е</w:t>
      </w:r>
      <w:r>
        <w:rPr>
          <w:rFonts w:ascii="Times New Roman" w:eastAsia="Times New Roman" w:hAnsi="Times New Roman" w:cs="Times New Roman"/>
        </w:rPr>
        <w:t>е</w:t>
      </w:r>
      <w:r>
        <w:rPr>
          <w:rFonts w:ascii="Times New Roman" w:eastAsia="Times New Roman" w:hAnsi="Times New Roman" w:cs="Times New Roman"/>
        </w:rPr>
        <w:t xml:space="preserve"> неявки судом не установлена. Предоставленной е</w:t>
      </w:r>
      <w:r>
        <w:rPr>
          <w:rFonts w:ascii="Times New Roman" w:eastAsia="Times New Roman" w:hAnsi="Times New Roman" w:cs="Times New Roman"/>
        </w:rPr>
        <w:t>й</w:t>
      </w:r>
      <w:r>
        <w:rPr>
          <w:rFonts w:ascii="Times New Roman" w:eastAsia="Times New Roman" w:hAnsi="Times New Roman" w:cs="Times New Roman"/>
        </w:rPr>
        <w:t xml:space="preserve"> возможностью реализовать свое право на судебную защиту как лично, так и через своего представителя, будучи извещенн</w:t>
      </w:r>
      <w:r>
        <w:rPr>
          <w:rFonts w:ascii="Times New Roman" w:eastAsia="Times New Roman" w:hAnsi="Times New Roman" w:cs="Times New Roman"/>
        </w:rPr>
        <w:t>ой</w:t>
      </w:r>
      <w:r>
        <w:rPr>
          <w:rFonts w:ascii="Times New Roman" w:eastAsia="Times New Roman" w:hAnsi="Times New Roman" w:cs="Times New Roman"/>
        </w:rPr>
        <w:t xml:space="preserve">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w:t>
      </w:r>
      <w:r>
        <w:rPr>
          <w:rFonts w:ascii="Times New Roman" w:eastAsia="Times New Roman" w:hAnsi="Times New Roman" w:cs="Times New Roman"/>
        </w:rPr>
        <w:t>ась</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Соловьевой К.Е.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02.05</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Соловьева К.Е.</w:t>
      </w:r>
      <w:r>
        <w:rPr>
          <w:rFonts w:ascii="Times New Roman" w:eastAsia="Times New Roman" w:hAnsi="Times New Roman" w:cs="Times New Roman"/>
        </w:rPr>
        <w:t xml:space="preserve">  </w:t>
      </w:r>
      <w:r>
        <w:rPr>
          <w:rFonts w:ascii="Times New Roman" w:eastAsia="Times New Roman" w:hAnsi="Times New Roman" w:cs="Times New Roman"/>
        </w:rPr>
        <w:t>Соловьева К.Е.</w:t>
      </w:r>
      <w:r>
        <w:rPr>
          <w:rFonts w:ascii="Times New Roman" w:eastAsia="Times New Roman" w:hAnsi="Times New Roman" w:cs="Times New Roman"/>
        </w:rPr>
        <w:t xml:space="preserve">  </w:t>
      </w:r>
      <w:r>
        <w:rPr>
          <w:rFonts w:ascii="Times New Roman" w:eastAsia="Times New Roman" w:hAnsi="Times New Roman" w:cs="Times New Roman"/>
        </w:rPr>
        <w:t xml:space="preserve">02.05.2024 года в 00 час. 25 мин. управляла автомобилем </w:t>
      </w:r>
      <w:r>
        <w:rPr>
          <w:rStyle w:val="cat-UserDefinedgrp-36rplc-3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10 по ул. </w:t>
      </w:r>
      <w:r>
        <w:rPr>
          <w:rFonts w:ascii="Times New Roman" w:eastAsia="Times New Roman" w:hAnsi="Times New Roman" w:cs="Times New Roman"/>
        </w:rPr>
        <w:t>Самаровская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 ПДД 02.05.2024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06 час. 25 мин. по адресу: </w:t>
      </w:r>
      <w:r>
        <w:rPr>
          <w:rFonts w:ascii="Times New Roman" w:eastAsia="Times New Roman" w:hAnsi="Times New Roman" w:cs="Times New Roman"/>
        </w:rPr>
        <w:t>ул.Гагарина</w:t>
      </w:r>
      <w:r>
        <w:rPr>
          <w:rFonts w:ascii="Times New Roman" w:eastAsia="Times New Roman" w:hAnsi="Times New Roman" w:cs="Times New Roman"/>
        </w:rPr>
        <w:t xml:space="preserve">, д.106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не выполнил законные требования сотрудников полиции о прохождении медицинского освидетельствова</w:t>
      </w:r>
      <w:r>
        <w:rPr>
          <w:rFonts w:ascii="Times New Roman" w:eastAsia="Times New Roman" w:hAnsi="Times New Roman" w:cs="Times New Roman"/>
        </w:rPr>
        <w:t>ния на состояние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02.05</w:t>
      </w:r>
      <w:r>
        <w:rPr>
          <w:rFonts w:ascii="Times New Roman" w:eastAsia="Times New Roman" w:hAnsi="Times New Roman" w:cs="Times New Roman"/>
        </w:rPr>
        <w:t>.2024</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Соловьева К.Е.</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02.05</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алкогольное опьянение не установлено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копией свидетельства о поверке;</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02.05</w:t>
      </w:r>
      <w:r>
        <w:rPr>
          <w:rFonts w:ascii="Times New Roman" w:eastAsia="Times New Roman" w:hAnsi="Times New Roman" w:cs="Times New Roman"/>
        </w:rPr>
        <w:t>.2024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Соловьева К.Е.</w:t>
      </w:r>
      <w:r>
        <w:rPr>
          <w:rFonts w:ascii="Times New Roman" w:eastAsia="Times New Roman" w:hAnsi="Times New Roman" w:cs="Times New Roman"/>
        </w:rPr>
        <w:t xml:space="preserve"> </w:t>
      </w:r>
      <w:r>
        <w:rPr>
          <w:rFonts w:ascii="Times New Roman" w:eastAsia="Times New Roman" w:hAnsi="Times New Roman" w:cs="Times New Roman"/>
        </w:rPr>
        <w:t>согласил</w:t>
      </w:r>
      <w:r>
        <w:rPr>
          <w:rFonts w:ascii="Times New Roman" w:eastAsia="Times New Roman" w:hAnsi="Times New Roman" w:cs="Times New Roman"/>
        </w:rPr>
        <w:t xml:space="preserve">ась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670</w:t>
      </w:r>
      <w:r>
        <w:rPr>
          <w:rFonts w:ascii="Times New Roman" w:eastAsia="Times New Roman" w:hAnsi="Times New Roman" w:cs="Times New Roman"/>
        </w:rPr>
        <w:t xml:space="preserve"> от </w:t>
      </w:r>
      <w:r>
        <w:rPr>
          <w:rFonts w:ascii="Times New Roman" w:eastAsia="Times New Roman" w:hAnsi="Times New Roman" w:cs="Times New Roman"/>
        </w:rPr>
        <w:t>02.05</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Соловьева К.Е.</w:t>
      </w:r>
      <w:r>
        <w:rPr>
          <w:rFonts w:ascii="Times New Roman" w:eastAsia="Times New Roman" w:hAnsi="Times New Roman" w:cs="Times New Roman"/>
        </w:rPr>
        <w:t xml:space="preserve"> от прохождения медицинског</w:t>
      </w:r>
      <w:r>
        <w:rPr>
          <w:rFonts w:ascii="Times New Roman" w:eastAsia="Times New Roman" w:hAnsi="Times New Roman" w:cs="Times New Roman"/>
        </w:rPr>
        <w:t xml:space="preserve">о </w:t>
      </w:r>
      <w:r>
        <w:rPr>
          <w:rFonts w:ascii="Times New Roman" w:eastAsia="Times New Roman" w:hAnsi="Times New Roman" w:cs="Times New Roman"/>
        </w:rPr>
        <w:t>освидетельствования отказался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02.05</w:t>
      </w:r>
      <w:r>
        <w:rPr>
          <w:rFonts w:ascii="Times New Roman" w:eastAsia="Times New Roman" w:hAnsi="Times New Roman" w:cs="Times New Roman"/>
        </w:rPr>
        <w:t>.2024</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заместителя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МОМВД России Ханты-Мансийский</w:t>
      </w:r>
      <w:r>
        <w:rPr>
          <w:rFonts w:ascii="Times New Roman" w:eastAsia="Times New Roman" w:hAnsi="Times New Roman" w:cs="Times New Roman"/>
        </w:rPr>
        <w:t xml:space="preserve"> о выданном водительском удостоверении и о привлечении </w:t>
      </w:r>
      <w:r>
        <w:rPr>
          <w:rFonts w:ascii="Times New Roman" w:eastAsia="Times New Roman" w:hAnsi="Times New Roman" w:cs="Times New Roman"/>
        </w:rPr>
        <w:t>Соловьевой К.Е.</w:t>
      </w:r>
      <w:r>
        <w:rPr>
          <w:rFonts w:ascii="Times New Roman" w:eastAsia="Times New Roman" w:hAnsi="Times New Roman" w:cs="Times New Roman"/>
        </w:rPr>
        <w:t xml:space="preserve"> к административной ответственности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Соловьевой К.Е.</w:t>
      </w:r>
      <w:r>
        <w:rPr>
          <w:rFonts w:ascii="Times New Roman" w:eastAsia="Times New Roman" w:hAnsi="Times New Roman" w:cs="Times New Roman"/>
        </w:rPr>
        <w:t xml:space="preserve">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Соловьевой К.Е.</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Соловьевой</w:t>
      </w:r>
      <w:r>
        <w:rPr>
          <w:rFonts w:ascii="Times New Roman" w:eastAsia="Times New Roman" w:hAnsi="Times New Roman" w:cs="Times New Roman"/>
        </w:rPr>
        <w:t xml:space="preserve"> К.Е.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Соловьева К.Е.</w:t>
      </w:r>
      <w:r>
        <w:rPr>
          <w:rFonts w:ascii="Times New Roman" w:eastAsia="Times New Roman" w:hAnsi="Times New Roman" w:cs="Times New Roman"/>
        </w:rPr>
        <w:t xml:space="preserve"> управлял</w:t>
      </w:r>
      <w:r>
        <w:rPr>
          <w:rFonts w:ascii="Times New Roman" w:eastAsia="Times New Roman" w:hAnsi="Times New Roman" w:cs="Times New Roman"/>
        </w:rPr>
        <w:t>а</w:t>
      </w:r>
      <w:r>
        <w:rPr>
          <w:rFonts w:ascii="Times New Roman" w:eastAsia="Times New Roman" w:hAnsi="Times New Roman" w:cs="Times New Roman"/>
        </w:rPr>
        <w:t xml:space="preserve"> автомобилем с признаками опьянения на </w:t>
      </w:r>
      <w:r>
        <w:rPr>
          <w:rFonts w:ascii="Times New Roman" w:eastAsia="Times New Roman" w:hAnsi="Times New Roman" w:cs="Times New Roman"/>
        </w:rPr>
        <w:t xml:space="preserve">оживленных </w:t>
      </w:r>
      <w:r>
        <w:rPr>
          <w:rFonts w:ascii="Times New Roman" w:eastAsia="Times New Roman" w:hAnsi="Times New Roman" w:cs="Times New Roman"/>
        </w:rPr>
        <w:t>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w:t>
      </w:r>
      <w:r>
        <w:rPr>
          <w:rFonts w:ascii="Times New Roman" w:eastAsia="Times New Roman" w:hAnsi="Times New Roman" w:cs="Times New Roman"/>
        </w:rPr>
        <w:t xml:space="preserve">х </w:t>
      </w:r>
      <w:r>
        <w:rPr>
          <w:rFonts w:ascii="Times New Roman" w:eastAsia="Times New Roman" w:hAnsi="Times New Roman" w:cs="Times New Roman"/>
        </w:rPr>
        <w:t>административную ответственность обстоятельств</w:t>
      </w:r>
      <w:r>
        <w:rPr>
          <w:rFonts w:ascii="Times New Roman" w:eastAsia="Times New Roman" w:hAnsi="Times New Roman" w:cs="Times New Roman"/>
        </w:rPr>
        <w:t xml:space="preserve"> не установлено. </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Соловьев</w:t>
      </w:r>
      <w:r>
        <w:rPr>
          <w:rFonts w:ascii="Times New Roman" w:eastAsia="Times New Roman" w:hAnsi="Times New Roman" w:cs="Times New Roman"/>
          <w:b/>
          <w:bCs/>
        </w:rPr>
        <w:t>у</w:t>
      </w:r>
      <w:r>
        <w:rPr>
          <w:rFonts w:ascii="Times New Roman" w:eastAsia="Times New Roman" w:hAnsi="Times New Roman" w:cs="Times New Roman"/>
          <w:b/>
          <w:bCs/>
        </w:rPr>
        <w:t xml:space="preserve"> Карин</w:t>
      </w:r>
      <w:r>
        <w:rPr>
          <w:rFonts w:ascii="Times New Roman" w:eastAsia="Times New Roman" w:hAnsi="Times New Roman" w:cs="Times New Roman"/>
          <w:b/>
          <w:bCs/>
        </w:rPr>
        <w:t>у</w:t>
      </w:r>
      <w:r>
        <w:rPr>
          <w:rFonts w:ascii="Times New Roman" w:eastAsia="Times New Roman" w:hAnsi="Times New Roman" w:cs="Times New Roman"/>
          <w:b/>
          <w:bCs/>
        </w:rPr>
        <w:t xml:space="preserve"> Евгеньевн</w:t>
      </w:r>
      <w:r>
        <w:rPr>
          <w:rFonts w:ascii="Times New Roman" w:eastAsia="Times New Roman" w:hAnsi="Times New Roman" w:cs="Times New Roman"/>
          <w:b/>
          <w:bCs/>
        </w:rPr>
        <w:t>у</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административного штрафа в размере тридцати тысяч (</w:t>
      </w:r>
      <w:r>
        <w:rPr>
          <w:rFonts w:ascii="Times New Roman" w:eastAsia="Times New Roman" w:hAnsi="Times New Roman" w:cs="Times New Roman"/>
        </w:rPr>
        <w:t>30</w:t>
      </w:r>
      <w:r>
        <w:rPr>
          <w:rFonts w:ascii="Times New Roman" w:eastAsia="Times New Roman" w:hAnsi="Times New Roman" w:cs="Times New Roman"/>
        </w:rPr>
        <w:t xml:space="preserve">000) рублей с лишением права управления транспортными средствами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w:t>
      </w:r>
      <w:r>
        <w:rPr>
          <w:rFonts w:ascii="Times New Roman" w:eastAsia="Times New Roman" w:hAnsi="Times New Roman" w:cs="Times New Roman"/>
        </w:rPr>
        <w:t xml:space="preserve">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188104862402500</w:t>
      </w:r>
      <w:r>
        <w:rPr>
          <w:rFonts w:ascii="Times New Roman" w:eastAsia="Times New Roman" w:hAnsi="Times New Roman" w:cs="Times New Roman"/>
        </w:rPr>
        <w:t>04909</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7rplc-71"/>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Худяков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2rplc-5">
    <w:name w:val="cat-UserDefined grp-32 rplc-5"/>
    <w:basedOn w:val="DefaultParagraphFont"/>
  </w:style>
  <w:style w:type="character" w:customStyle="1" w:styleId="cat-UserDefinedgrp-33rplc-9">
    <w:name w:val="cat-UserDefined grp-33 rplc-9"/>
    <w:basedOn w:val="DefaultParagraphFont"/>
  </w:style>
  <w:style w:type="character" w:customStyle="1" w:styleId="cat-UserDefinedgrp-34rplc-12">
    <w:name w:val="cat-UserDefined grp-34 rplc-12"/>
    <w:basedOn w:val="DefaultParagraphFont"/>
  </w:style>
  <w:style w:type="character" w:customStyle="1" w:styleId="cat-UserDefinedgrp-22rplc-14">
    <w:name w:val="cat-UserDefined grp-22 rplc-14"/>
    <w:basedOn w:val="DefaultParagraphFont"/>
  </w:style>
  <w:style w:type="character" w:customStyle="1" w:styleId="cat-UserDefinedgrp-35rplc-21">
    <w:name w:val="cat-UserDefined grp-35 rplc-21"/>
    <w:basedOn w:val="DefaultParagraphFont"/>
  </w:style>
  <w:style w:type="character" w:customStyle="1" w:styleId="cat-UserDefinedgrp-36rplc-36">
    <w:name w:val="cat-UserDefined grp-36 rplc-36"/>
    <w:basedOn w:val="DefaultParagraphFont"/>
  </w:style>
  <w:style w:type="character" w:customStyle="1" w:styleId="cat-UserDefinedgrp-37rplc-71">
    <w:name w:val="cat-UserDefined grp-37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